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DF43" w14:textId="7FAE53A9" w:rsidR="0036051C" w:rsidRPr="005970A0" w:rsidRDefault="0036051C" w:rsidP="005970A0">
      <w:pPr>
        <w:jc w:val="center"/>
        <w:rPr>
          <w:rFonts w:ascii="Arial" w:hAnsi="Arial" w:cs="Arial"/>
          <w:sz w:val="24"/>
          <w:szCs w:val="24"/>
          <w:lang w:val="fr-FR"/>
        </w:rPr>
      </w:pPr>
      <w:r w:rsidRPr="0036051C">
        <w:rPr>
          <w:rFonts w:ascii="Arial" w:hAnsi="Arial" w:cs="Arial"/>
          <w:b/>
          <w:color w:val="1F497D" w:themeColor="text2"/>
          <w:sz w:val="32"/>
          <w:szCs w:val="32"/>
          <w:lang w:val="fr-FR"/>
        </w:rPr>
        <w:t>ANNEXE I</w:t>
      </w:r>
      <w:r w:rsidRPr="0036051C">
        <w:rPr>
          <w:rFonts w:ascii="Arial" w:hAnsi="Arial" w:cs="Arial"/>
          <w:b/>
          <w:color w:val="1F497D" w:themeColor="text2"/>
          <w:sz w:val="32"/>
          <w:szCs w:val="32"/>
          <w:lang w:val="fr-FR"/>
        </w:rPr>
        <w:br/>
      </w:r>
      <w:r w:rsidRPr="0036051C">
        <w:rPr>
          <w:rFonts w:ascii="Arial" w:hAnsi="Arial" w:cs="Arial"/>
          <w:b/>
          <w:color w:val="1F497D" w:themeColor="text2"/>
          <w:sz w:val="28"/>
          <w:szCs w:val="28"/>
          <w:lang w:val="fr-FR"/>
        </w:rPr>
        <w:t>FORMULAIRE DE RÉTRACTATION</w:t>
      </w:r>
    </w:p>
    <w:p w14:paraId="37BAC310" w14:textId="5F9BDFB5" w:rsidR="0036051C" w:rsidRDefault="0036051C">
      <w:pPr>
        <w:rPr>
          <w:rFonts w:ascii="Arial" w:hAnsi="Arial" w:cs="Arial"/>
          <w:sz w:val="24"/>
          <w:szCs w:val="24"/>
          <w:lang w:val="fr-FR"/>
        </w:rPr>
      </w:pPr>
      <w:r w:rsidRPr="001100E9">
        <w:rPr>
          <w:rFonts w:ascii="Arial" w:hAnsi="Arial" w:cs="Arial"/>
          <w:sz w:val="24"/>
          <w:szCs w:val="24"/>
          <w:lang w:val="fr-FR"/>
        </w:rPr>
        <w:t>Date ______________________</w:t>
      </w:r>
      <w:r w:rsidRPr="001100E9">
        <w:rPr>
          <w:rFonts w:ascii="Arial" w:hAnsi="Arial" w:cs="Arial"/>
          <w:sz w:val="24"/>
          <w:szCs w:val="24"/>
          <w:lang w:val="fr-FR"/>
        </w:rPr>
        <w:br/>
        <w:t xml:space="preserve">Le présent formulaire doit être complété et renvoyé uniquement si le </w:t>
      </w:r>
      <w:r w:rsidR="005970A0">
        <w:rPr>
          <w:rFonts w:ascii="Arial" w:hAnsi="Arial" w:cs="Arial"/>
          <w:sz w:val="24"/>
          <w:szCs w:val="24"/>
          <w:lang w:val="fr-FR"/>
        </w:rPr>
        <w:t>c</w:t>
      </w:r>
      <w:r w:rsidRPr="001100E9">
        <w:rPr>
          <w:rFonts w:ascii="Arial" w:hAnsi="Arial" w:cs="Arial"/>
          <w:sz w:val="24"/>
          <w:szCs w:val="24"/>
          <w:lang w:val="fr-FR"/>
        </w:rPr>
        <w:t>lient souhaite se rétracter de la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1100E9">
        <w:rPr>
          <w:rFonts w:ascii="Arial" w:hAnsi="Arial" w:cs="Arial"/>
          <w:sz w:val="24"/>
          <w:szCs w:val="24"/>
          <w:lang w:val="fr-FR"/>
        </w:rPr>
        <w:t xml:space="preserve">commande passée sur </w:t>
      </w:r>
      <w:r>
        <w:rPr>
          <w:rFonts w:ascii="Arial" w:hAnsi="Arial" w:cs="Arial"/>
          <w:sz w:val="24"/>
          <w:szCs w:val="24"/>
          <w:lang w:val="fr-FR"/>
        </w:rPr>
        <w:t>lecryptoclub</w:t>
      </w:r>
      <w:r w:rsidRPr="001100E9">
        <w:rPr>
          <w:rFonts w:ascii="Arial" w:hAnsi="Arial" w:cs="Arial"/>
          <w:sz w:val="24"/>
          <w:szCs w:val="24"/>
          <w:lang w:val="fr-FR"/>
        </w:rPr>
        <w:t>.com sauf exclusions ou limites à l'exercice du droit de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1100E9">
        <w:rPr>
          <w:rFonts w:ascii="Arial" w:hAnsi="Arial" w:cs="Arial"/>
          <w:sz w:val="24"/>
          <w:szCs w:val="24"/>
          <w:lang w:val="fr-FR"/>
        </w:rPr>
        <w:t>rétractation suivant les Conditions Générales de Vente applicables.</w:t>
      </w:r>
      <w:r w:rsidRPr="001100E9">
        <w:rPr>
          <w:rFonts w:ascii="Arial" w:hAnsi="Arial" w:cs="Arial"/>
          <w:sz w:val="24"/>
          <w:szCs w:val="24"/>
          <w:lang w:val="fr-FR"/>
        </w:rPr>
        <w:br/>
        <w:t xml:space="preserve">A l'attention de </w:t>
      </w:r>
      <w:r>
        <w:rPr>
          <w:rFonts w:ascii="Arial" w:hAnsi="Arial" w:cs="Arial"/>
          <w:sz w:val="24"/>
          <w:szCs w:val="24"/>
          <w:lang w:val="fr-FR"/>
        </w:rPr>
        <w:t>Le Crypto Club,</w:t>
      </w:r>
      <w:r w:rsidRPr="001100E9">
        <w:rPr>
          <w:rFonts w:ascii="Arial" w:hAnsi="Arial" w:cs="Arial"/>
          <w:sz w:val="24"/>
          <w:szCs w:val="24"/>
          <w:lang w:val="fr-FR"/>
        </w:rPr>
        <w:br/>
        <w:t xml:space="preserve">74 </w:t>
      </w:r>
      <w:proofErr w:type="gramStart"/>
      <w:r>
        <w:rPr>
          <w:rFonts w:ascii="Arial" w:hAnsi="Arial" w:cs="Arial"/>
          <w:sz w:val="24"/>
          <w:szCs w:val="24"/>
          <w:lang w:val="fr-FR"/>
        </w:rPr>
        <w:t>impasse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de la minerve.</w:t>
      </w:r>
    </w:p>
    <w:p w14:paraId="12DA1FB9" w14:textId="072C410E" w:rsidR="00BF798F" w:rsidRPr="001100E9" w:rsidRDefault="0036051C">
      <w:pPr>
        <w:rPr>
          <w:rFonts w:ascii="Arial" w:hAnsi="Arial" w:cs="Arial"/>
          <w:sz w:val="24"/>
          <w:szCs w:val="24"/>
          <w:lang w:val="fr-FR"/>
        </w:rPr>
      </w:pPr>
      <w:r w:rsidRPr="001100E9">
        <w:rPr>
          <w:rFonts w:ascii="Arial" w:hAnsi="Arial" w:cs="Arial"/>
          <w:sz w:val="24"/>
          <w:szCs w:val="24"/>
          <w:lang w:val="fr-FR"/>
        </w:rPr>
        <w:br/>
        <w:t>Je notifie par la présente la rétractation du contrat portant sur le bien ci-dessous :</w:t>
      </w:r>
      <w:r w:rsidRPr="001100E9">
        <w:rPr>
          <w:rFonts w:ascii="Arial" w:hAnsi="Arial" w:cs="Arial"/>
          <w:sz w:val="24"/>
          <w:szCs w:val="24"/>
          <w:lang w:val="fr-FR"/>
        </w:rPr>
        <w:br/>
      </w:r>
      <w:proofErr w:type="gramStart"/>
      <w:r w:rsidRPr="001100E9">
        <w:rPr>
          <w:rFonts w:ascii="Arial" w:hAnsi="Arial" w:cs="Arial"/>
          <w:sz w:val="24"/>
          <w:szCs w:val="24"/>
          <w:lang w:val="fr-FR"/>
        </w:rPr>
        <w:t>-  Commande</w:t>
      </w:r>
      <w:proofErr w:type="gramEnd"/>
      <w:r w:rsidRPr="001100E9">
        <w:rPr>
          <w:rFonts w:ascii="Arial" w:hAnsi="Arial" w:cs="Arial"/>
          <w:sz w:val="24"/>
          <w:szCs w:val="24"/>
          <w:lang w:val="fr-FR"/>
        </w:rPr>
        <w:t xml:space="preserve"> du (indiquer la date)</w:t>
      </w:r>
      <w:r w:rsidRPr="001100E9">
        <w:rPr>
          <w:rFonts w:ascii="Arial" w:hAnsi="Arial" w:cs="Arial"/>
          <w:sz w:val="24"/>
          <w:szCs w:val="24"/>
          <w:lang w:val="fr-FR"/>
        </w:rPr>
        <w:br/>
        <w:t>-  Numéro de la commande : ...........................................................</w:t>
      </w:r>
      <w:r w:rsidRPr="001100E9">
        <w:rPr>
          <w:rFonts w:ascii="Arial" w:hAnsi="Arial" w:cs="Arial"/>
          <w:sz w:val="24"/>
          <w:szCs w:val="24"/>
          <w:lang w:val="fr-FR"/>
        </w:rPr>
        <w:br/>
        <w:t>-  Nom du Client : ...........................................................................</w:t>
      </w:r>
      <w:r w:rsidRPr="001100E9">
        <w:rPr>
          <w:rFonts w:ascii="Arial" w:hAnsi="Arial" w:cs="Arial"/>
          <w:sz w:val="24"/>
          <w:szCs w:val="24"/>
          <w:lang w:val="fr-FR"/>
        </w:rPr>
        <w:br/>
        <w:t>-  Adresse du Client : .......................................................................</w:t>
      </w:r>
      <w:r w:rsidRPr="001100E9">
        <w:rPr>
          <w:rFonts w:ascii="Arial" w:hAnsi="Arial" w:cs="Arial"/>
          <w:sz w:val="24"/>
          <w:szCs w:val="24"/>
          <w:lang w:val="fr-FR"/>
        </w:rPr>
        <w:br/>
        <w:t xml:space="preserve"> </w:t>
      </w:r>
      <w:r w:rsidRPr="001100E9">
        <w:rPr>
          <w:rFonts w:ascii="Arial" w:hAnsi="Arial" w:cs="Arial"/>
          <w:sz w:val="24"/>
          <w:szCs w:val="24"/>
          <w:lang w:val="fr-FR"/>
        </w:rPr>
        <w:br/>
        <w:t xml:space="preserve"> </w:t>
      </w:r>
      <w:r w:rsidRPr="001100E9">
        <w:rPr>
          <w:rFonts w:ascii="Arial" w:hAnsi="Arial" w:cs="Arial"/>
          <w:sz w:val="24"/>
          <w:szCs w:val="24"/>
          <w:lang w:val="fr-FR"/>
        </w:rPr>
        <w:br/>
        <w:t xml:space="preserve">Signature du </w:t>
      </w:r>
      <w:r w:rsidR="005970A0">
        <w:rPr>
          <w:rFonts w:ascii="Arial" w:hAnsi="Arial" w:cs="Arial"/>
          <w:sz w:val="24"/>
          <w:szCs w:val="24"/>
          <w:lang w:val="fr-FR"/>
        </w:rPr>
        <w:t>c</w:t>
      </w:r>
      <w:r w:rsidRPr="001100E9">
        <w:rPr>
          <w:rFonts w:ascii="Arial" w:hAnsi="Arial" w:cs="Arial"/>
          <w:sz w:val="24"/>
          <w:szCs w:val="24"/>
          <w:lang w:val="fr-FR"/>
        </w:rPr>
        <w:t>lient (uniquement en cas de notification du présent formulaire sur papier)</w:t>
      </w:r>
    </w:p>
    <w:sectPr w:rsidR="00BF798F" w:rsidRPr="001100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B605D4"/>
    <w:multiLevelType w:val="hybridMultilevel"/>
    <w:tmpl w:val="45262BE8"/>
    <w:lvl w:ilvl="0" w:tplc="0784D32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49103">
    <w:abstractNumId w:val="8"/>
  </w:num>
  <w:num w:numId="2" w16cid:durableId="1722708934">
    <w:abstractNumId w:val="6"/>
  </w:num>
  <w:num w:numId="3" w16cid:durableId="186410766">
    <w:abstractNumId w:val="5"/>
  </w:num>
  <w:num w:numId="4" w16cid:durableId="949361233">
    <w:abstractNumId w:val="4"/>
  </w:num>
  <w:num w:numId="5" w16cid:durableId="1373920357">
    <w:abstractNumId w:val="7"/>
  </w:num>
  <w:num w:numId="6" w16cid:durableId="1255629657">
    <w:abstractNumId w:val="3"/>
  </w:num>
  <w:num w:numId="7" w16cid:durableId="536624892">
    <w:abstractNumId w:val="2"/>
  </w:num>
  <w:num w:numId="8" w16cid:durableId="1796439538">
    <w:abstractNumId w:val="1"/>
  </w:num>
  <w:num w:numId="9" w16cid:durableId="265887202">
    <w:abstractNumId w:val="0"/>
  </w:num>
  <w:num w:numId="10" w16cid:durableId="8428140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100E9"/>
    <w:rsid w:val="0015074B"/>
    <w:rsid w:val="0029639D"/>
    <w:rsid w:val="00312CDD"/>
    <w:rsid w:val="00326F90"/>
    <w:rsid w:val="0036051C"/>
    <w:rsid w:val="003A453E"/>
    <w:rsid w:val="005970A0"/>
    <w:rsid w:val="00AA1D8D"/>
    <w:rsid w:val="00AC139B"/>
    <w:rsid w:val="00B47730"/>
    <w:rsid w:val="00BF798F"/>
    <w:rsid w:val="00C80F2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90D66"/>
  <w14:defaultImageDpi w14:val="300"/>
  <w15:docId w15:val="{803BDBE0-69E7-134B-BE15-CD39D7AF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B4AE4D-A9F1-B242-A1A5-601917B3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Samuel De Blaireville</cp:lastModifiedBy>
  <cp:revision>2</cp:revision>
  <dcterms:created xsi:type="dcterms:W3CDTF">2024-11-09T19:01:00Z</dcterms:created>
  <dcterms:modified xsi:type="dcterms:W3CDTF">2024-11-09T19:01:00Z</dcterms:modified>
  <cp:category/>
</cp:coreProperties>
</file>